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黎明前的战斗  中共霞浦城工部革命斗争纪实</w:t>
      </w:r>
    </w:p>
    <w:p>
      <w:r>
        <w:rPr>
          <w:rFonts w:ascii="宋体" w:hAnsi="宋体" w:eastAsia="宋体"/>
          <w:sz w:val="24"/>
        </w:rPr>
        <w:t>黄朝阳主编；霞浦县《黎明前的点斗》编辑组编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黎明前的战斗  中共霞浦城工部革命斗争纪实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黄朝阳主编；霞浦县《黎明前的点斗》编辑组编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本书出售、求购地址：https://www.jiaokey.com/book/detail/13305010.html</w:t>
      </w:r>
    </w:p>
    <w:p>
      <w:r>
        <w:t>更多相关图书推荐：https://www.jiaokey.com</w:t>
      </w:r>
    </w:p>
    <w:p>
      <w:r>
        <w:t>黄朝阳主编；霞浦县《黎明前的点斗》编辑组编 其他作品：https://www.jiaokey.com/tag/黄朝阳主编；霞浦县《黎明前的点斗》编辑组编.html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关键词搜索：https://www.jiaokey.com/tag/黎明前的战斗  中共霞浦城工部革命斗争纪实.html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