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书名：福建中央苏区纵横  浦城卷</w:t>
      </w:r>
    </w:p>
    <w:p>
      <w:r>
        <w:t>作者：陈国发，黄书荣主编；《福建中央苏区纵横》编纂委员会，中共浦城县委党史研究室，浦城县革命老根据地建设办公室，浦城县老区建设促进会编</w:t>
      </w:r>
    </w:p>
    <w:p>
      <w:r>
        <w:t>出版社：中央党史出版社</w:t>
      </w:r>
    </w:p>
    <w:p>
      <w:r>
        <w:t>出版日期：2012.06</w:t>
      </w:r>
    </w:p>
    <w:p>
      <w:r>
        <w:t>总页数：193</w:t>
      </w:r>
    </w:p>
    <w:p>
      <w:r>
        <w:t>更多请访问教客网: www.jiaokey.com</w:t>
      </w:r>
    </w:p>
    <w:p>
      <w:r>
        <w:t>福建中央苏区纵横  浦城卷 评论地址：https://www.jiaokey.com/book/detail/13304998.html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