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7  明代绘画  中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7  明代绘画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本书出售、求购地址：https://www.jiaokey.com/book/detail/13304962.html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绘画编  7  明代绘画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