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10  爱之声  VOL.4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10  爱之声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本书出售、求购地址：https://www.jiaokey.com/book/detail/13304958.html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10  爱之声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