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书名：书艺珍品赏析  第11辑  书法名家  民国  赵之谦</w:t>
      </w:r>
    </w:p>
    <w:p>
      <w:r>
        <w:t>作者：洪文庆主编；徐建融著</w:t>
      </w:r>
    </w:p>
    <w:p>
      <w:r>
        <w:t>出版社：长沙:湖南美术出版社,2009.03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书艺珍品赏析  第11辑  书法名家  民国  赵之谦 评论地址：https://www.jiaokey.com/book/detail/13304747.html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