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书名：滚滚长江东逝水  电视连续剧《三国演义》歌曲集</w:t>
      </w:r>
    </w:p>
    <w:p>
      <w:r>
        <w:t>作者：谷建芬曲；王健等词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总页数：32</w:t>
      </w:r>
    </w:p>
    <w:p>
      <w:r>
        <w:t>更多请访问教客网: www.jiaokey.com</w:t>
      </w:r>
    </w:p>
    <w:p>
      <w:r>
        <w:t>滚滚长江东逝水  电视连续剧《三国演义》歌曲集 评论地址：https://www.jiaokey.com/book/detail/13304662.html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