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新故事 小社员护青队  65年初版  插图本</w:t>
      </w:r>
    </w:p>
    <w:p>
      <w:r>
        <w:rPr>
          <w:rFonts w:ascii="宋体" w:hAnsi="宋体" w:eastAsia="宋体"/>
          <w:sz w:val="24"/>
        </w:rPr>
        <w:t>朝阳等著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新故事 小社员护青队  65年初版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本书出售、求购地址：https://www.jiaokey.com/book/detail/13304661.html</w:t>
      </w:r>
    </w:p>
    <w:p>
      <w:r>
        <w:t>更多相关图书推荐：https://www.jiaokey.com</w:t>
      </w:r>
    </w:p>
    <w:p>
      <w:r>
        <w:t>朝阳等著 其他作品：https://www.jiaokey.com/tag/朝阳等著.html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关键词搜索：https://www.jiaokey.com/tag/新故事 小社员护青队  65年初版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