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丹心旗  曹若冰武侠专辑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丹心旗  曹若冰武侠专辑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本书出售、求购地址：https://www.jiaokey.com/book/detail/13304610.html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关键词搜索：https://www.jiaokey.com/tag/丹心旗  曹若冰武侠专辑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