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抚摸古典的中国  洪烛自选集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抚摸古典的中国  洪烛自选集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本书出售、求购地址：https://www.jiaokey.com/book/detail/13304577.html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关键词搜索：https://www.jiaokey.com/tag/抚摸古典的中国  洪烛自选集.html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