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书名：民间吟诗作对闹笑话丛书  佳对情诗笑话故事</w:t>
      </w:r>
    </w:p>
    <w:p>
      <w:r>
        <w:t>作者：马春阳，顾桐山编</w:t>
      </w:r>
    </w:p>
    <w:p>
      <w:r>
        <w:t>出版社：合肥:黄山书社出版社,1997.11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民间吟诗作对闹笑话丛书  佳对情诗笑话故事 评论地址：https://www.jiaokey.com/book/detail/13304561.html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