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赖皮男友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赖皮男友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本书出售、求购地址：https://www.jiaokey.com/book/detail/13304540.html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关键词搜索：https://www.jiaokey.com/tag/赖皮男友.html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