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国有土地上房屋征收与补偿条例理解与适用</w:t>
      </w:r>
    </w:p>
    <w:p>
      <w:r>
        <w:rPr>
          <w:rFonts w:ascii="宋体" w:hAnsi="宋体" w:eastAsia="宋体"/>
          <w:sz w:val="24"/>
        </w:rPr>
        <w:t>江必新主编；马永欣，王晓滨，李德申等撰稿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国有土地上房屋征收与补偿条例理解与适用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江必新主编；马永欣，王晓滨，李德申等撰稿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本书出售、求购地址：https://www.jiaokey.com/book/detail/13304490.html</w:t>
      </w:r>
    </w:p>
    <w:p>
      <w:r>
        <w:t>更多相关图书推荐：https://www.jiaokey.com</w:t>
      </w:r>
    </w:p>
    <w:p>
      <w:r>
        <w:t>江必新主编；马永欣，王晓滨，李德申等撰稿 其他作品：https://www.jiaokey.com/tag/江必新主编；马永欣，王晓滨，李德申等撰稿.html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关键词搜索：https://www.jiaokey.com/tag/国有土地上房屋征收与补偿条例理解与适用.html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