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2013华图教你赢面试系列丛书  结构化面试  最新版</w:t>
      </w:r>
    </w:p>
    <w:p>
      <w:r>
        <w:rPr>
          <w:rFonts w:ascii="宋体" w:hAnsi="宋体" w:eastAsia="宋体"/>
          <w:sz w:val="24"/>
        </w:rPr>
        <w:t>谭乔予，李天甲，莫格编著；华图公务员考试研究院审定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2013华图教你赢面试系列丛书  结构化面试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谭乔予，李天甲，莫格编著；华图公务员考试研究院审定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本书出售、求购地址：https://www.jiaokey.com/book/detail/13304474.html</w:t>
      </w:r>
    </w:p>
    <w:p>
      <w:r>
        <w:t>更多相关图书推荐：https://www.jiaokey.com</w:t>
      </w:r>
    </w:p>
    <w:p>
      <w:r>
        <w:t>谭乔予，李天甲，莫格编著；华图公务员考试研究院审定 其他作品：https://www.jiaokey.com/tag/谭乔予，李天甲，莫格编著；华图公务员考试研究院审定.html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关键词搜索：https://www.jiaokey.com/tag/2013华图教你赢面试系列丛书  结构化面试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