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书名：人际关系学  如何保持自我、倾听他人并解决冲突</w:t>
      </w:r>
    </w:p>
    <w:p>
      <w:r>
        <w:t>作者：（美）罗伯特·博尔顿著；徐红译</w:t>
      </w:r>
    </w:p>
    <w:p>
      <w:r>
        <w:t>出版社：天津：天津社会科学院出版社</w:t>
      </w:r>
    </w:p>
    <w:p>
      <w:r>
        <w:t>出版日期：2012</w:t>
      </w:r>
    </w:p>
    <w:p>
      <w:r>
        <w:t>总页数：267</w:t>
      </w:r>
    </w:p>
    <w:p>
      <w:r>
        <w:t>更多请访问教客网: www.jiaokey.com</w:t>
      </w:r>
    </w:p>
    <w:p>
      <w:r>
        <w:t>人际关系学  如何保持自我、倾听他人并解决冲突 评论地址：https://www.jiaokey.com/book/detail/13304457.html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