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裘锡圭学术文集  第4卷  语言文字与古文献卷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裘锡圭学术文集  第4卷  语言文字与古文献卷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本书出售、求购地址：https://www.jiaokey.com/book/detail/13304455.html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