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书名：不机灵你就被灭了!</w:t>
      </w:r>
    </w:p>
    <w:p>
      <w:r>
        <w:t>作者：（日）能町光香著；曹逸冰译</w:t>
      </w:r>
    </w:p>
    <w:p>
      <w:r>
        <w:t>出版社：北京：印刷工业出版社</w:t>
      </w:r>
    </w:p>
    <w:p>
      <w:r>
        <w:t>出版日期：2012.02</w:t>
      </w:r>
    </w:p>
    <w:p>
      <w:r>
        <w:t>总页数：180</w:t>
      </w:r>
    </w:p>
    <w:p>
      <w:r>
        <w:t>更多请访问教客网: www.jiaokey.com</w:t>
      </w:r>
    </w:p>
    <w:p>
      <w:r>
        <w:t>不机灵你就被灭了! 评论地址：https://www.jiaokey.com/book/detail/13304452.html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