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书名：领导力培养的18堂课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总页数：247</w:t>
      </w:r>
    </w:p>
    <w:p>
      <w:r>
        <w:t>更多请访问教客网: www.jiaokey.com</w:t>
      </w:r>
    </w:p>
    <w:p>
      <w:r>
        <w:t>领导力培养的18堂课 评论地址：https://www.jiaokey.com/book/detail/13304426.html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