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《公务员职业道德培训大纲》配套专题培训教材  公务员职业道德  恪尽职守</w:t>
      </w:r>
    </w:p>
    <w:p>
      <w:r>
        <w:rPr>
          <w:rFonts w:ascii="宋体" w:hAnsi="宋体" w:eastAsia="宋体"/>
          <w:sz w:val="24"/>
        </w:rPr>
        <w:t>谢国旺，蒋群利编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《公务员职业道德培训大纲》配套专题培训教材  公务员职业道德  恪尽职守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谢国旺，蒋群利编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本书出售、求购地址：https://www.jiaokey.com/book/detail/13304383.html</w:t>
      </w:r>
    </w:p>
    <w:p>
      <w:r>
        <w:t>更多相关图书推荐：https://www.jiaokey.com</w:t>
      </w:r>
    </w:p>
    <w:p>
      <w:r>
        <w:t>谢国旺，蒋群利编 其他作品：https://www.jiaokey.com/tag/谢国旺，蒋群利编.html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关键词搜索：https://www.jiaokey.com/tag/《公务员职业道德培训大纲》配套专题培训教材  公务员职业道德  恪尽职守.html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