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书名：法治与社会  第2卷</w:t>
      </w:r>
    </w:p>
    <w:p>
      <w:r>
        <w:t>作者：刘建民主编；李峰，段宝玫，陈蓓丽副主编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法治与社会  第2卷 评论地址：https://www.jiaokey.com/book/detail/13304346.html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