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全州历史文化丛书  湘皋集  上</w:t>
      </w:r>
    </w:p>
    <w:p>
      <w:r>
        <w:rPr>
          <w:rFonts w:ascii="宋体" w:hAnsi="宋体" w:eastAsia="宋体"/>
          <w:sz w:val="24"/>
        </w:rPr>
        <w:t>（明）蒋冕著；唐振真，蒋钦挥，唐志敬点校；蒋钦挥主编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全州历史文化丛书  湘皋集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（明）蒋冕著；唐振真，蒋钦挥，唐志敬点校；蒋钦挥主编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本书出售、求购地址：https://www.jiaokey.com/book/detail/13304329.html</w:t>
      </w:r>
    </w:p>
    <w:p>
      <w:r>
        <w:t>更多相关图书推荐：https://www.jiaokey.com</w:t>
      </w:r>
    </w:p>
    <w:p>
      <w:r>
        <w:t>（明）蒋冕著；唐振真，蒋钦挥，唐志敬点校；蒋钦挥主编 其他作品：https://www.jiaokey.com/tag/（明）蒋冕著；唐振真，蒋钦挥，唐志敬点校；蒋钦挥主编.html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关键词搜索：https://www.jiaokey.com/tag/杂著-中国-明代.html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