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中国二十六史及明清实录东亚三国关系史料全辑  第3辑</w:t>
      </w:r>
    </w:p>
    <w:p>
      <w:r>
        <w:rPr>
          <w:rFonts w:ascii="宋体" w:hAnsi="宋体" w:eastAsia="宋体"/>
          <w:sz w:val="24"/>
        </w:rPr>
        <w:t>朴兴镇总主编；崔文值副总主编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中国二十六史及明清实录东亚三国关系史料全辑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朴兴镇总主编；崔文值副总主编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本书出售、求购地址：https://www.jiaokey.com/book/detail/13304323.html</w:t>
      </w:r>
    </w:p>
    <w:p>
      <w:r>
        <w:t>更多相关图书推荐：https://www.jiaokey.com</w:t>
      </w:r>
    </w:p>
    <w:p>
      <w:r>
        <w:t>朴兴镇总主编；崔文值副总主编 其他作品：https://www.jiaokey.com/tag/朴兴镇总主编；崔文值副总主编.html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关键词搜索：https://www.jiaokey.com/tag/中国二十六史及明清实录东亚三国关系史料全辑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