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2012  第2辑  总第60辑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2012  第2辑  总第60辑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本书出售、求购地址：https://www.jiaokey.com/book/detail/13304306.html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2012  第2辑  总第60辑.html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