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爱难猜—性格色彩情感随笔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爱难猜—性格色彩情感随笔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本书出售、求购地址：https://www.jiaokey.com/book/detail/13304301.html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关键词搜索：https://www.jiaokey.com/tag/爱难猜—性格色彩情感随笔.html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