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少数民族权利法律保障机制的国际比较研究</w:t>
      </w:r>
    </w:p>
    <w:p>
      <w:r>
        <w:rPr>
          <w:rFonts w:ascii="宋体" w:hAnsi="宋体" w:eastAsia="宋体"/>
          <w:sz w:val="24"/>
        </w:rPr>
        <w:t>古丽阿扎提·吐尔逊编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少数民族权利法律保障机制的国际比较研究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古丽阿扎提·吐尔逊编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本书出售、求购地址：https://www.jiaokey.com/book/detail/13304300.html</w:t>
      </w:r>
    </w:p>
    <w:p>
      <w:r>
        <w:t>更多相关图书推荐：https://www.jiaokey.com</w:t>
      </w:r>
    </w:p>
    <w:p>
      <w:r>
        <w:t>古丽阿扎提·吐尔逊编 其他作品：https://www.jiaokey.com/tag/古丽阿扎提·吐尔逊编.html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关键词搜索：https://www.jiaokey.com/tag/少数民族权利法律保障机制的国际比较研究.html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