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中美往来照会集  1846-1931  17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中美往来照会集  1846-1931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本书出售、求购地址：https://www.jiaokey.com/book/detail/13304283.html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关键词搜索：https://www.jiaokey.com/tag/中美往来照会集  1846-1931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