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2012年秋季卷  总第25卷</w:t>
      </w:r>
    </w:p>
    <w:p>
      <w:r>
        <w:rPr>
          <w:rFonts w:ascii="宋体" w:hAnsi="宋体" w:eastAsia="宋体"/>
          <w:sz w:val="24"/>
        </w:rPr>
        <w:t>周永坤主编；上官丕亮，方新军副主编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2012年秋季卷  总第25卷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周永坤主编；上官丕亮，方新军副主编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本书出售、求购地址：https://www.jiaokey.com/book/detail/13304269.html</w:t>
      </w:r>
    </w:p>
    <w:p>
      <w:r>
        <w:t>更多相关图书推荐：https://www.jiaokey.com</w:t>
      </w:r>
    </w:p>
    <w:p>
      <w:r>
        <w:t>周永坤主编；上官丕亮，方新军副主编 其他作品：https://www.jiaokey.com/tag/周永坤主编；上官丕亮，方新军副主编.html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关键词搜索：https://www.jiaokey.com/tag/东吴法学  2012年秋季卷  总第25卷.html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