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2011  春季论文集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2011  春季论文集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本书出售、求购地址：https://www.jiaokey.com/book/detail/13304240.html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2011  春季论文集.html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