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唐朝与中亚九姓胡关系史研究</w:t>
      </w:r>
    </w:p>
    <w:p>
      <w:r>
        <w:rPr>
          <w:rFonts w:ascii="宋体" w:hAnsi="宋体" w:eastAsia="宋体"/>
          <w:sz w:val="24"/>
        </w:rPr>
        <w:t>许序雅著；余太山丛书主编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唐朝与中亚九姓胡关系史研究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许序雅著；余太山丛书主编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本书出售、求购地址：https://www.jiaokey.com/book/detail/13304220.html</w:t>
      </w:r>
    </w:p>
    <w:p>
      <w:r>
        <w:t>更多相关图书推荐：https://www.jiaokey.com</w:t>
      </w:r>
    </w:p>
    <w:p>
      <w:r>
        <w:t>许序雅著；余太山丛书主编 其他作品：https://www.jiaokey.com/tag/许序雅著；余太山丛书主编.html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关键词搜索：https://www.jiaokey.com/tag/唐朝与中亚九姓胡关系史研究.html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