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竹子原则  果实下面的根基  the roots beneath results</w:t>
      </w:r>
    </w:p>
    <w:p>
      <w:r>
        <w:rPr>
          <w:rFonts w:ascii="宋体" w:hAnsi="宋体" w:eastAsia="宋体"/>
          <w:sz w:val="24"/>
        </w:rPr>
        <w:t>（美）肯·罗迪著；卢晟晔，赖伟雄译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竹子原则  果实下面的根基  the roots beneath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（美）肯·罗迪著；卢晟晔，赖伟雄译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本书出售、求购地址：https://www.jiaokey.com/book/detail/13304218.html</w:t>
      </w:r>
    </w:p>
    <w:p>
      <w:r>
        <w:t>更多相关图书推荐：https://www.jiaokey.com</w:t>
      </w:r>
    </w:p>
    <w:p>
      <w:r>
        <w:t>（美）肯·罗迪著；卢晟晔，赖伟雄译 其他作品：https://www.jiaokey.com/tag/（美）肯·罗迪著；卢晟晔，赖伟雄译.html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关键词搜索：https://www.jiaokey.com/tag/竹子原则  果实下面的根基  the roots beneath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