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书名：情绪力</w:t>
      </w:r>
    </w:p>
    <w:p>
      <w:r>
        <w:t>作者：（美）约翰·A.辛德勒（John A. Schindler）著</w:t>
      </w:r>
    </w:p>
    <w:p>
      <w:r>
        <w:t>出版社：天津：天津教育出版社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情绪力 评论地址：https://www.jiaokey.com/book/detail/13304208.html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