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民族与国家何以和谐  云南沦源佤族民族认同与国家认同实证研究</w:t>
      </w:r>
    </w:p>
    <w:p>
      <w:r>
        <w:rPr>
          <w:rFonts w:ascii="宋体" w:hAnsi="宋体" w:eastAsia="宋体"/>
          <w:sz w:val="24"/>
        </w:rPr>
        <w:t>袁娥著；何明主编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民族与国家何以和谐  云南沦源佤族民族认同与国家认同实证研究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袁娥著；何明主编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本书出售、求购地址：https://www.jiaokey.com/book/detail/13304198.html</w:t>
      </w:r>
    </w:p>
    <w:p>
      <w:r>
        <w:t>更多相关图书推荐：https://www.jiaokey.com</w:t>
      </w:r>
    </w:p>
    <w:p>
      <w:r>
        <w:t>袁娥著；何明主编 其他作品：https://www.jiaokey.com/tag/袁娥著；何明主编.html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关键词搜索：https://www.jiaokey.com/tag/民族与国家何以和谐  云南沦源佤族民族认同与国家认同实证研究.html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