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风云岁月  传教士与徐家汇天文台</w:t>
      </w:r>
    </w:p>
    <w:p>
      <w:r>
        <w:rPr>
          <w:rFonts w:ascii="宋体" w:hAnsi="宋体" w:eastAsia="宋体"/>
          <w:sz w:val="24"/>
        </w:rPr>
        <w:t>王钱国忠编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风云岁月  传教士与徐家汇天文台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王钱国忠编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本书出售、求购地址：https://www.jiaokey.com/book/detail/13304195.html</w:t>
      </w:r>
    </w:p>
    <w:p>
      <w:r>
        <w:t>更多相关图书推荐：https://www.jiaokey.com</w:t>
      </w:r>
    </w:p>
    <w:p>
      <w:r>
        <w:t>王钱国忠编 其他作品：https://www.jiaokey.com/tag/王钱国忠编.html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关键词搜索：https://www.jiaokey.com/tag/风云岁月  传教士与徐家汇天文台.html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