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书名：疯狂婚恋  没有爱的婚姻是可怕的</w:t>
      </w:r>
    </w:p>
    <w:p>
      <w:r>
        <w:t>作者：魏民编著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疯狂婚恋  没有爱的婚姻是可怕的 评论地址：https://www.jiaokey.com/book/detail/13304189.html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