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超级记忆术大全集  第二卷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本书出售、求购地址：https://www.jiaokey.com/book/detail/13304156.html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关键词搜索：https://www.jiaokey.com/tag/超级记忆术大全集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