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书名：心理怎么了</w:t>
      </w:r>
    </w:p>
    <w:p>
      <w:r>
        <w:t>作者:施铁如著</w:t>
      </w:r>
    </w:p>
    <w:p>
      <w:r>
        <w:t>出版社:广州:广东高等教育出版社,2012.05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心理怎么了评论地址：https://www.jiaokey.com/book/detail/13304149.html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