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女人不发狠  赚钱哪能稳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女人不发狠  赚钱哪能稳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本书出售、求购地址：https://www.jiaokey.com/book/detail/13304143.html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关键词搜索：https://www.jiaokey.com/tag/女人不发狠  赚钱哪能稳.html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