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书名：知识与解脱  促成宗教转依体验的藏传佛教知识论</w:t>
      </w:r>
    </w:p>
    <w:p>
      <w:r>
        <w:t>作者：（美）安妮·克莱因（AnneC.Klein）著；刘宇光译注</w:t>
      </w:r>
    </w:p>
    <w:p>
      <w:r>
        <w:t>出版社：上海:上海古籍出版社,2012.12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知识与解脱  促成宗教转依体验的藏传佛教知识论 评论地址：https://www.jiaokey.com/book/detail/13304139.html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