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心理统计  日常生活中的统计推理  原书第3版</w:t>
      </w:r>
    </w:p>
    <w:p>
      <w:r>
        <w:rPr>
          <w:rFonts w:ascii="宋体" w:hAnsi="宋体" w:eastAsia="宋体"/>
          <w:sz w:val="24"/>
        </w:rPr>
        <w:t>杰弗里·O·贝内特，威廉·L·布里格斯，马里奥·F·特里奥拉著；封文波译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心理统计  日常生活中的统计推理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杰弗里·O·贝内特，威廉·L·布里格斯，马里奥·F·特里奥拉著；封文波译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本书出售、求购地址：https://www.jiaokey.com/book/detail/13304138.html</w:t>
      </w:r>
    </w:p>
    <w:p>
      <w:r>
        <w:t>更多相关图书推荐：https://www.jiaokey.com</w:t>
      </w:r>
    </w:p>
    <w:p>
      <w:r>
        <w:t>杰弗里·O·贝内特，威廉·L·布里格斯，马里奥·F·特里奥拉著；封文波译 其他作品：https://www.jiaokey.com/tag/杰弗里·O·贝内特，威廉·L·布里格斯，马里奥·F·特里奥拉著；封文波译.html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关键词搜索：https://www.jiaokey.com/tag/心理统计  日常生活中的统计推理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