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书名：迎面撞上禅  宠辱不惊  1</w:t>
      </w:r>
    </w:p>
    <w:p>
      <w:r>
        <w:t>作者：张志军著</w:t>
      </w:r>
    </w:p>
    <w:p>
      <w:r>
        <w:t>出版社：北京：现代出版社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迎面撞上禅  宠辱不惊  1 评论地址：https://www.jiaokey.com/book/detail/13304129.html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