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中文社会科学引文索引  CSSCI来源集刊  产业经济评论  第11卷  第2辑  2012年6月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中文社会科学引文索引  CSSCI来源集刊  产业经济评论  第11卷  第2辑  2012年6月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本书出售、求购地址：https://www.jiaokey.com/book/detail/13304126.html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关键词搜索：https://www.jiaokey.com/tag/中文社会科学引文索引  CSSCI来源集刊  产业经济评论  第11卷  第2辑  2012年6月.html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