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原始佛教基本典籍  中阿含经  下</w:t>
      </w:r>
    </w:p>
    <w:p>
      <w:r>
        <w:rPr>
          <w:rFonts w:ascii="宋体" w:hAnsi="宋体" w:eastAsia="宋体"/>
          <w:sz w:val="24"/>
        </w:rPr>
        <w:t>宗文点校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原始佛教基本典籍  中阿含经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本书出售、求购地址：https://www.jiaokey.com/book/detail/13304116.html</w:t>
      </w:r>
    </w:p>
    <w:p>
      <w:r>
        <w:t>更多相关图书推荐：https://www.jiaokey.com</w:t>
      </w:r>
    </w:p>
    <w:p>
      <w:r>
        <w:t>宗文点校 其他作品：https://www.jiaokey.com/tag/宗文点校.html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关键词搜索：https://www.jiaokey.com/tag/原始佛教基本典籍  中阿含经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