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安住这颗心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安住这颗心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本书出售、求购地址：https://www.jiaokey.com/book/detail/13304114.html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关键词搜索：https://www.jiaokey.com/tag/安住这颗心.html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