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书名：这个和尚有点萌</w:t>
      </w:r>
    </w:p>
    <w:p>
      <w:r>
        <w:t>作者：延参法师著</w:t>
      </w:r>
    </w:p>
    <w:p>
      <w:r>
        <w:t>出版社：合肥:安徽人民出版社,2012.09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这个和尚有点萌 评论地址：https://www.jiaokey.com/book/detail/13304110.html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