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中国道教丹道修炼系列丛书  上阳子道言</w:t>
      </w:r>
    </w:p>
    <w:p>
      <w:r>
        <w:rPr>
          <w:rFonts w:ascii="宋体" w:hAnsi="宋体" w:eastAsia="宋体"/>
          <w:sz w:val="24"/>
        </w:rPr>
        <w:t>（元）陈致虚著；蔡聪哲点校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中国道教丹道修炼系列丛书  上阳子道言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（元）陈致虚著；蔡聪哲点校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本书出售、求购地址：https://www.jiaokey.com/book/detail/13304045.html</w:t>
      </w:r>
    </w:p>
    <w:p>
      <w:r>
        <w:t>更多相关图书推荐：https://www.jiaokey.com</w:t>
      </w:r>
    </w:p>
    <w:p>
      <w:r>
        <w:t>（元）陈致虚著；蔡聪哲点校 其他作品：https://www.jiaokey.com/tag/（元）陈致虚著；蔡聪哲点校.html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关键词搜索：https://www.jiaokey.com/tag/中国道教丹道修炼系列丛书  上阳子道言.html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