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27  三集  第7辑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27  三集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本书出售、求购地址：https://www.jiaokey.com/book/detail/13304021.html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关键词搜索：https://www.jiaokey.com/tag/美术丛书  27  三集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