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书名：梁弄诗讯选编  第3辑</w:t>
      </w:r>
    </w:p>
    <w:p>
      <w:r>
        <w:t>作者：章祖泽主编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梁弄诗讯选编  第3辑 评论地址：https://www.jiaokey.com/book/detail/13304002.html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