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书名：梁弄诗句文化  建设与发展二十年</w:t>
      </w:r>
    </w:p>
    <w:p>
      <w:r>
        <w:t>作者：黄忠尧主编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梁弄诗句文化  建设与发展二十年 评论地址：https://www.jiaokey.com/book/detail/13303999.html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