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书名：寻觅红色足迹  纪念宁波市鄞州区性四军历史研究会成立20周年</w:t>
      </w:r>
    </w:p>
    <w:p>
      <w:r>
        <w:t>作者：宁波市鄞州区性四军历史研究会编</w:t>
      </w:r>
    </w:p>
    <w:p>
      <w:r>
        <w:t>出版社：宁波市鄞州区新四军历史研究会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寻觅红色足迹  纪念宁波市鄞州区性四军历史研究会成立20周年 评论地址：https://www.jiaokey.com/book/detail/13303996.html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