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老连环画珍藏  白求恩大夫</w:t>
      </w:r>
    </w:p>
    <w:p>
      <w:r>
        <w:rPr>
          <w:rFonts w:ascii="宋体" w:hAnsi="宋体" w:eastAsia="宋体"/>
          <w:sz w:val="24"/>
        </w:rPr>
        <w:t>周而复原著；子聪改编；肖林绘画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老连环画珍藏  白求恩大夫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周而复原著；子聪改编；肖林绘画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本书出售、求购地址：https://www.jiaokey.com/book/detail/13303987.html</w:t>
      </w:r>
    </w:p>
    <w:p>
      <w:r>
        <w:t>更多相关图书推荐：https://www.jiaokey.com</w:t>
      </w:r>
    </w:p>
    <w:p>
      <w:r>
        <w:t>周而复原著；子聪改编；肖林绘画 其他作品：https://www.jiaokey.com/tag/周而复原著；子聪改编；肖林绘画.html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关键词搜索：https://www.jiaokey.com/tag/老连环画珍藏  白求恩大夫.html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