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老连环画珍藏  一个新奇的合作社</w:t>
      </w:r>
    </w:p>
    <w:p>
      <w:r>
        <w:rPr>
          <w:rFonts w:ascii="宋体" w:hAnsi="宋体" w:eastAsia="宋体"/>
          <w:sz w:val="24"/>
        </w:rPr>
        <w:t>（前苏联）扬·马夫尔原著；陈毓玕改编；邓柯绘画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老连环画珍藏  一个新奇的合作社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（前苏联）扬·马夫尔原著；陈毓玕改编；邓柯绘画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本书出售、求购地址：https://www.jiaokey.com/book/detail/13303984.html</w:t>
      </w:r>
    </w:p>
    <w:p>
      <w:r>
        <w:t>更多相关图书推荐：https://www.jiaokey.com</w:t>
      </w:r>
    </w:p>
    <w:p>
      <w:r>
        <w:t>（前苏联）扬·马夫尔原著；陈毓玕改编；邓柯绘画 其他作品：https://www.jiaokey.com/tag/（前苏联）扬·马夫尔原著；陈毓玕改编；邓柯绘画.html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关键词搜索：https://www.jiaokey.com/tag/老连环画珍藏  一个新奇的合作社.html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